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Theatre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Setting out to do a scene with no pre-planned or written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and placement of an actor onstage/in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Behind the curtains not visible to the audience.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speech given directly to the audience, ordinarily with no one else on stage.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background and current circumstances of a character, ranging from who you are, where you are, and why you are doing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actor tries to answer the question “If this were real how would I react?”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heightened consequences for each character of achieving or failing to achieve their objectives.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“invisible wall” that is the barrier between the characters in a show and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pause in dialogue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uninterrupted speech by a character in a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Why? The reason a character pursues a particular objective or super objective.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response that an actor responds to in the moment.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Pausing the action of a scene but remaining 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action, line, or phrase of dialogue that signals your character to move or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obstacles and struggles that a character must overcome to reach their objective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Terms Crossword</dc:title>
  <dcterms:created xsi:type="dcterms:W3CDTF">2021-10-11T19:41:44Z</dcterms:created>
  <dcterms:modified xsi:type="dcterms:W3CDTF">2021-10-11T19:41:44Z</dcterms:modified>
</cp:coreProperties>
</file>