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Terms Review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Ledge near overhead lights, used by electricians.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 to audience or other character, not noticed by other characters onstage.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 commercial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Movable pipe above the stage, used for hanging scenery.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Downstage of (as in "Cross in front of or below the sofa").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Exaggerated acting, often referred to as "ham".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Mental fade out causing lines or business to be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extemporize during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Bulletin board backstage where important notices for actors and crews are posted.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Putting action to the words in the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command to leave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Strips of reflector spotlights in a metal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 manuscript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Portion of theatre not included in auditorium and stage proper.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Warning to actors to be ready for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singers, dancers, or speakers working in unison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Upstage of (as in the direction, "Cross behind or above the sofa").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Stage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audition where many actors are present.  It is open to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works in the theatre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Theatrical dud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stage projecting in front of the curtain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bring a scene to a climax by increasing volume, emphasis, pace or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hire companies or 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Terms Review 1</dc:title>
  <dcterms:created xsi:type="dcterms:W3CDTF">2021-10-11T19:42:13Z</dcterms:created>
  <dcterms:modified xsi:type="dcterms:W3CDTF">2021-10-11T19:42:13Z</dcterms:modified>
</cp:coreProperties>
</file>