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wooden frame covered in canvas or luan, used as a major structure of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orchestra is placed during a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articles except costumes and scenery used as a part of a dramatic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or Front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door in the stage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coordination of all the actors' movement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dramatic presentation performed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turn the body towards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invitation to an actor for a second audition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Signal to enter, exit or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volume of a performers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Rehearse without a script after lines are memorized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attention of the audience is drawn away from the feature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of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 that works together as a group rather than as individual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curtain that opens to the right and left rather than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down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set piece of prop that must work during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notify the cast and crew of rehearsal and call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offstage areas to the right and left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Taking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waiting room for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short curtain hung above the acting area, use to mask the overhead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part of the stage in front of the act curtain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2021-10-11T19:41:00Z</dcterms:created>
  <dcterms:modified xsi:type="dcterms:W3CDTF">2021-10-11T19:41:00Z</dcterms:modified>
</cp:coreProperties>
</file>