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Terms</w:t>
      </w:r>
    </w:p>
    <w:p>
      <w:pPr>
        <w:pStyle w:val="Questions"/>
      </w:pPr>
      <w:r>
        <w:t xml:space="preserve">1. ACLL ABORD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TUAPSGE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OTNGWAEDS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OUNOLEOGM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TJIECBEVO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TNIOAITMVO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PRICST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LGDIUAEO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RYLITPAWGH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CKBTAGSAE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RHTCERACA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IOBCKNLG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IPESK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SKIRET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Call Board    </w:t>
      </w:r>
      <w:r>
        <w:t xml:space="preserve">   Upstage    </w:t>
      </w:r>
      <w:r>
        <w:t xml:space="preserve">   Downstage    </w:t>
      </w:r>
      <w:r>
        <w:t xml:space="preserve">   Monologue    </w:t>
      </w:r>
      <w:r>
        <w:t xml:space="preserve">   cue    </w:t>
      </w:r>
      <w:r>
        <w:t xml:space="preserve">   Objective    </w:t>
      </w:r>
      <w:r>
        <w:t xml:space="preserve">   Motivation    </w:t>
      </w:r>
      <w:r>
        <w:t xml:space="preserve">   Script    </w:t>
      </w:r>
      <w:r>
        <w:t xml:space="preserve">   Dialogue    </w:t>
      </w:r>
      <w:r>
        <w:t xml:space="preserve">   Playwright    </w:t>
      </w:r>
      <w:r>
        <w:t xml:space="preserve">   Backstage    </w:t>
      </w:r>
      <w:r>
        <w:t xml:space="preserve">   House    </w:t>
      </w:r>
      <w:r>
        <w:t xml:space="preserve">   Character    </w:t>
      </w:r>
      <w:r>
        <w:t xml:space="preserve">   Blocking    </w:t>
      </w:r>
      <w:r>
        <w:t xml:space="preserve">   Spike 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2021-10-11T19:41:05Z</dcterms:created>
  <dcterms:modified xsi:type="dcterms:W3CDTF">2021-10-11T19:41:05Z</dcterms:modified>
</cp:coreProperties>
</file>