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above    </w:t>
      </w:r>
      <w:r>
        <w:t xml:space="preserve">   actor    </w:t>
      </w:r>
      <w:r>
        <w:t xml:space="preserve">   apron    </w:t>
      </w:r>
      <w:r>
        <w:t xml:space="preserve">   articulation    </w:t>
      </w:r>
      <w:r>
        <w:t xml:space="preserve">   audience    </w:t>
      </w:r>
      <w:r>
        <w:t xml:space="preserve">   backstage    </w:t>
      </w:r>
      <w:r>
        <w:t xml:space="preserve">   below    </w:t>
      </w:r>
      <w:r>
        <w:t xml:space="preserve">   blocking    </w:t>
      </w:r>
      <w:r>
        <w:t xml:space="preserve">   body language    </w:t>
      </w:r>
      <w:r>
        <w:t xml:space="preserve">   catwalk    </w:t>
      </w:r>
      <w:r>
        <w:t xml:space="preserve">   center    </w:t>
      </w:r>
      <w:r>
        <w:t xml:space="preserve">   character    </w:t>
      </w:r>
      <w:r>
        <w:t xml:space="preserve">   conflict    </w:t>
      </w:r>
      <w:r>
        <w:t xml:space="preserve">   costumes    </w:t>
      </w:r>
      <w:r>
        <w:t xml:space="preserve">   countercross    </w:t>
      </w:r>
      <w:r>
        <w:t xml:space="preserve">   critique    </w:t>
      </w:r>
      <w:r>
        <w:t xml:space="preserve">   Cross    </w:t>
      </w:r>
      <w:r>
        <w:t xml:space="preserve">   diction    </w:t>
      </w:r>
      <w:r>
        <w:t xml:space="preserve">   director    </w:t>
      </w:r>
      <w:r>
        <w:t xml:space="preserve">   discipline    </w:t>
      </w:r>
      <w:r>
        <w:t xml:space="preserve">   down left    </w:t>
      </w:r>
      <w:r>
        <w:t xml:space="preserve">   down right    </w:t>
      </w:r>
      <w:r>
        <w:t xml:space="preserve">   downcenter    </w:t>
      </w:r>
      <w:r>
        <w:t xml:space="preserve">   Drama    </w:t>
      </w:r>
      <w:r>
        <w:t xml:space="preserve">   duet    </w:t>
      </w:r>
      <w:r>
        <w:t xml:space="preserve">   emotional memory    </w:t>
      </w:r>
      <w:r>
        <w:t xml:space="preserve">   etiquette    </w:t>
      </w:r>
      <w:r>
        <w:t xml:space="preserve">   facial expressions    </w:t>
      </w:r>
      <w:r>
        <w:t xml:space="preserve">   gesture    </w:t>
      </w:r>
      <w:r>
        <w:t xml:space="preserve">   left    </w:t>
      </w:r>
      <w:r>
        <w:t xml:space="preserve">   mime    </w:t>
      </w:r>
      <w:r>
        <w:t xml:space="preserve">   monologue    </w:t>
      </w:r>
      <w:r>
        <w:t xml:space="preserve">   Monotone    </w:t>
      </w:r>
      <w:r>
        <w:t xml:space="preserve">   musical    </w:t>
      </w:r>
      <w:r>
        <w:t xml:space="preserve">   nonverbal communication    </w:t>
      </w:r>
      <w:r>
        <w:t xml:space="preserve">   operative word    </w:t>
      </w:r>
      <w:r>
        <w:t xml:space="preserve">   orchestra    </w:t>
      </w:r>
      <w:r>
        <w:t xml:space="preserve">   pantomime    </w:t>
      </w:r>
      <w:r>
        <w:t xml:space="preserve">   pause    </w:t>
      </w:r>
      <w:r>
        <w:t xml:space="preserve">   pitch    </w:t>
      </w:r>
      <w:r>
        <w:t xml:space="preserve">   rate    </w:t>
      </w:r>
      <w:r>
        <w:t xml:space="preserve">   right    </w:t>
      </w:r>
      <w:r>
        <w:t xml:space="preserve">   script    </w:t>
      </w:r>
      <w:r>
        <w:t xml:space="preserve">   showtime    </w:t>
      </w:r>
      <w:r>
        <w:t xml:space="preserve">   tech    </w:t>
      </w:r>
      <w:r>
        <w:t xml:space="preserve">   upcenter    </w:t>
      </w:r>
      <w:r>
        <w:t xml:space="preserve">   vocalcords    </w:t>
      </w:r>
      <w:r>
        <w:t xml:space="preserve">   volume    </w:t>
      </w:r>
      <w:r>
        <w:t xml:space="preserve">   warmup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2021-10-11T19:41:09Z</dcterms:created>
  <dcterms:modified xsi:type="dcterms:W3CDTF">2021-10-11T19:41:09Z</dcterms:modified>
</cp:coreProperties>
</file>