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Theatre Types and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an actors makes another actor turn so he is no longer facing the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Stage type characterized by a frame around the outside of the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actions by the actors on stage like picking up a book or opening a letter onstage.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 of the stage that is furthest away from the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stage where the audience is seated on all sides of the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Sheet curtain at the back of the stage used for lighting effects.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hand and arm movements and facial expressions that help express and idea or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Short vertical curtains on each side of the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Part of the stage closest to the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movement of the actors onstage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Curtain at the mid stage that is able to move on and off stage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 Curtain at the front of the stage that hides the stage from the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Stage type where the stage thrust into the audience that is seated on 3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 of the stage that immediately off stage right and 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theatre that can be converted into Thrust, arena or proscenium.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Short Horizontal curtain hung with tormentors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 of the stage in the middle of the stage.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 of the stage that is not scene by the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Part of the stage in front of the Main Curtain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directions actors and directors use on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common theatre term said to actors to remind them to open up to the audience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Theatre Types and Terms</dc:title>
  <dcterms:created xsi:type="dcterms:W3CDTF">2021-10-11T19:42:08Z</dcterms:created>
  <dcterms:modified xsi:type="dcterms:W3CDTF">2021-10-11T19:42:08Z</dcterms:modified>
</cp:coreProperties>
</file>