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Vocab.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speech said while alone on the stage or unaware of others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knowledge and skills required to create the physical aspects of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unnecessary facial expressions or physical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Role played by an actor that they assume another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said or done that serves as a signal to an actor or other performer to enter or to begin their speech or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Spontaneous use of movement and speech to create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Withdraw to a less obvious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central thought, idea, or significance of the action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Improvisational form of drama where children are guided to imagine and enact different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Enter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Waiting room for actor where they wait for entrance cue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loudly so the entire audience can hear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supervises the physical production of a play and who is in charge of the stage during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 of creating and arranging dances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it up as you go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to a more prominent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Dismantling the set, costumes, and props at the end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action performed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Direction given by the Stage Manager to signal actors to be in position before each act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Clothing carefully selected for actors for performance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Block the audience's view of a person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beginning, middle, and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Length of time the play will be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Leave the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Vocab. 2 Crossword</dc:title>
  <dcterms:created xsi:type="dcterms:W3CDTF">2021-10-11T19:40:46Z</dcterms:created>
  <dcterms:modified xsi:type="dcterms:W3CDTF">2021-10-11T19:40:46Z</dcterms:modified>
</cp:coreProperties>
</file>