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Theatre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identification with and involvement in another's situation, especially with sincere understanding and seep concern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arrangement of walking and standing on stage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spoken by a character in a play that the other characters on stage are not supposed to hear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or a signal given to remind an actor to speak, sing, or move in a certain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tp progress toward a maximum, as in intensity of emotion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invent or compose without preparation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conversation etween two or more persons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center of interest, attention, or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up lines while performing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strength and vigor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Vocab.</dc:title>
  <dcterms:created xsi:type="dcterms:W3CDTF">2021-10-11T19:40:26Z</dcterms:created>
  <dcterms:modified xsi:type="dcterms:W3CDTF">2021-10-11T19:40:26Z</dcterms:modified>
</cp:coreProperties>
</file>