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Supervisor of play; person who is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that is given by the stage manager before a scene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Improvisational part where children are guided by a leader to imagine and act like they are going through  a variety of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where actor can cover themselves from audience's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room next to the stage where actors wait for cues; receive guests after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or central idea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in which the play is in action for (days, weeks, months,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to a less obvious position from the audience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Movement or speech that creates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Outfit worn by the actors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speech that is performed alone or in unaware presence of other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final lines of one actor preceding lines of next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moving to a more prominent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aspects in a performance (lighting, costumes, props,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role in the play that is played by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occurs during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improvise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referring to any unnecessary facial expression or physical gestures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everything down at the end of a run of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occurs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your voice loud enough for the entire audience to hear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 Crossword Puzzle</dc:title>
  <dcterms:created xsi:type="dcterms:W3CDTF">2021-10-11T19:41:32Z</dcterms:created>
  <dcterms:modified xsi:type="dcterms:W3CDTF">2021-10-11T19:41:32Z</dcterms:modified>
</cp:coreProperties>
</file>