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to create physical aspects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to a more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dance in the performance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when the actor goes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Dismantling the set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length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term for exaggerated facial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who is in charge/supervises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Direction given by the stage manager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 to a less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Clothes chosen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improvised drama formed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movement and speech to create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role played by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room where actors go to wait for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Block the audience point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it up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action performed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significance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Leave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 Project </dc:title>
  <dcterms:created xsi:type="dcterms:W3CDTF">2021-10-11T19:40:48Z</dcterms:created>
  <dcterms:modified xsi:type="dcterms:W3CDTF">2021-10-11T19:40:48Z</dcterms:modified>
</cp:coreProperties>
</file>