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Theatre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CORRIDOR    </w:t>
      </w:r>
      <w:r>
        <w:t xml:space="preserve">   ETIQUETTE    </w:t>
      </w:r>
      <w:r>
        <w:t xml:space="preserve">   ARTICULATION    </w:t>
      </w:r>
      <w:r>
        <w:t xml:space="preserve">   EMOTION    </w:t>
      </w:r>
      <w:r>
        <w:t xml:space="preserve">   VOLUME    </w:t>
      </w:r>
      <w:r>
        <w:t xml:space="preserve">   TONE    </w:t>
      </w:r>
      <w:r>
        <w:t xml:space="preserve">   TEMPO    </w:t>
      </w:r>
      <w:r>
        <w:t xml:space="preserve">   PITCH    </w:t>
      </w:r>
      <w:r>
        <w:t xml:space="preserve">   IMPROV    </w:t>
      </w:r>
      <w:r>
        <w:t xml:space="preserve">   HOUSE    </w:t>
      </w:r>
      <w:r>
        <w:t xml:space="preserve">   BACKSTAGE    </w:t>
      </w:r>
      <w:r>
        <w:t xml:space="preserve">   IN THE ROUND    </w:t>
      </w:r>
      <w:r>
        <w:t xml:space="preserve">   ARENA    </w:t>
      </w:r>
      <w:r>
        <w:t xml:space="preserve">   PROSCENIUM    </w:t>
      </w:r>
      <w:r>
        <w:t xml:space="preserve">   THRUST    </w:t>
      </w:r>
      <w:r>
        <w:t xml:space="preserve">   APRON    </w:t>
      </w:r>
      <w:r>
        <w:t xml:space="preserve">   CENTER STAGE    </w:t>
      </w:r>
      <w:r>
        <w:t xml:space="preserve">   UPSTAGE    </w:t>
      </w:r>
      <w:r>
        <w:t xml:space="preserve">   DOWNSTAGE    </w:t>
      </w:r>
      <w:r>
        <w:t xml:space="preserve">   STAGE LEFT    </w:t>
      </w:r>
      <w:r>
        <w:t xml:space="preserve">   STAGE RIGHT    </w:t>
      </w:r>
      <w:r>
        <w:t xml:space="preserve">   PROJECTING    </w:t>
      </w:r>
      <w:r>
        <w:t xml:space="preserve">   DICTION    </w:t>
      </w:r>
      <w:r>
        <w:t xml:space="preserve">   PANTOMIME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Vocabulary</dc:title>
  <dcterms:created xsi:type="dcterms:W3CDTF">2021-10-11T19:41:21Z</dcterms:created>
  <dcterms:modified xsi:type="dcterms:W3CDTF">2021-10-11T19:41:21Z</dcterms:modified>
</cp:coreProperties>
</file>