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HANDPROPS    </w:t>
      </w:r>
      <w:r>
        <w:t xml:space="preserve">   GRID    </w:t>
      </w:r>
      <w:r>
        <w:t xml:space="preserve">   EMOTIONALRECALL    </w:t>
      </w:r>
      <w:r>
        <w:t xml:space="preserve">   ELEVATION    </w:t>
      </w:r>
      <w:r>
        <w:t xml:space="preserve">   DUTCHMAN    </w:t>
      </w:r>
      <w:r>
        <w:t xml:space="preserve">   DIMMER    </w:t>
      </w:r>
      <w:r>
        <w:t xml:space="preserve">   COUNTERWEIGHTS    </w:t>
      </w:r>
      <w:r>
        <w:t xml:space="preserve">   CYCLORAMA    </w:t>
      </w:r>
      <w:r>
        <w:t xml:space="preserve">   CATWALK    </w:t>
      </w:r>
      <w:r>
        <w:t xml:space="preserve">   CHARACTERIZATION    </w:t>
      </w:r>
      <w:r>
        <w:t xml:space="preserve">   BOXSET    </w:t>
      </w:r>
      <w:r>
        <w:t xml:space="preserve">   BLACKBOX    </w:t>
      </w:r>
      <w:r>
        <w:t xml:space="preserve">   BELT    </w:t>
      </w:r>
      <w:r>
        <w:t xml:space="preserve">   BACKDROP    </w:t>
      </w:r>
      <w:r>
        <w:t xml:space="preserve">   ALFRESCO    </w:t>
      </w:r>
      <w:r>
        <w:t xml:space="preserve">   ADLIB    </w:t>
      </w:r>
      <w:r>
        <w:t xml:space="preserve">   ACT    </w:t>
      </w:r>
      <w:r>
        <w:t xml:space="preserve">   ABOVE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Vocabulary 1</dc:title>
  <dcterms:created xsi:type="dcterms:W3CDTF">2021-10-11T19:40:25Z</dcterms:created>
  <dcterms:modified xsi:type="dcterms:W3CDTF">2021-10-11T19:40:25Z</dcterms:modified>
</cp:coreProperties>
</file>