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in charge of the stage properties, or props, for a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writer who writes television or movie scripts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designs the set for a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responsible for the entire production, including obtaining financial backing, paying bills, and hiring the director and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watches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for  profit theatre that uses local talent for a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applies the makeup to the performers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designs or plans the costumes to be worn in a play or stage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script written for a movie or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acts in a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Vocabulary</dc:title>
  <dcterms:created xsi:type="dcterms:W3CDTF">2021-10-11T19:41:39Z</dcterms:created>
  <dcterms:modified xsi:type="dcterms:W3CDTF">2021-10-11T19:41:39Z</dcterms:modified>
</cp:coreProperties>
</file>