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improvisation    </w:t>
      </w:r>
      <w:r>
        <w:t xml:space="preserve">   character    </w:t>
      </w:r>
      <w:r>
        <w:t xml:space="preserve">   director    </w:t>
      </w:r>
      <w:r>
        <w:t xml:space="preserve">   scene    </w:t>
      </w:r>
      <w:r>
        <w:t xml:space="preserve">   stage    </w:t>
      </w:r>
      <w:r>
        <w:t xml:space="preserve">   costume    </w:t>
      </w:r>
      <w:r>
        <w:t xml:space="preserve">   cast    </w:t>
      </w:r>
      <w:r>
        <w:t xml:space="preserve">   props    </w:t>
      </w:r>
      <w:r>
        <w:t xml:space="preserve">   playwright    </w:t>
      </w:r>
      <w:r>
        <w:t xml:space="preserve">   play    </w:t>
      </w:r>
      <w:r>
        <w:t xml:space="preserve">   theatre    </w:t>
      </w:r>
      <w:r>
        <w:t xml:space="preserve">   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</dc:title>
  <dcterms:created xsi:type="dcterms:W3CDTF">2021-10-11T19:42:07Z</dcterms:created>
  <dcterms:modified xsi:type="dcterms:W3CDTF">2021-10-11T19:42:07Z</dcterms:modified>
</cp:coreProperties>
</file>