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Theatre "practice"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 form that uses cameras and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in charge on the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Theatre that does not use words or props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DS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Movement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US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Audition Where Everyone is in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CS stand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using your script on stage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wrote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try out for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Theatre Without a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play and music are combined?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only one person is talking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Blocking is from whose perspective?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</dc:title>
  <dcterms:created xsi:type="dcterms:W3CDTF">2021-10-11T19:41:58Z</dcterms:created>
  <dcterms:modified xsi:type="dcterms:W3CDTF">2021-10-11T19:41:58Z</dcterms:modified>
</cp:coreProperties>
</file>