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stand in the center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to the side of the stage just out of the audience's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the characters sing in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oversees the budget, calendar, and staffing.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dialogue, lyrics, and stage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face the audience, the area to the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creates and teaches the dances.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audience sits to watch the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entire area off and behind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entire physical environment onstage.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coordinates the construction and painting of the sets, the hanging of the lights and the set-up of the sound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the setting and important physical action performed by the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words the characters speak, or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provides the artistic vision for the show and coordinates all of the creative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outside the view of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Indicates the notes and timing for the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face the audience, the area to your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on the stage within view of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face the house, the area behind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where actors perform for an audience.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</dc:title>
  <dcterms:created xsi:type="dcterms:W3CDTF">2021-10-11T19:40:31Z</dcterms:created>
  <dcterms:modified xsi:type="dcterms:W3CDTF">2021-10-11T19:40:31Z</dcterms:modified>
</cp:coreProperties>
</file>