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nickname for where the orchestra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block out a dance, or complicated action sequence (ex. swoardfight)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of actors and actresses preforming in a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 section of speech where just one person is speaking, commonly used in auditions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or left according to the preformer's position while facing the audience, UP STAGE is away from the audience and DOWN STAGE is towards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actors/actresses their roles in a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song that is played, it is all instrumental and includes melodies from later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Named after a street in New York City, this is a league of professional productions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used in auditions, where an actor/actress is given a prompt and they act out a scene, making it up as they go along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break that is approximately in the middle of the show that lasts anywhere from 5-20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specify where performers should stand, move, and act while speaking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booklet that contains actor's/actresses' lines and actions as well as stage and set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 who has written plays/musicals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item for the actors/actresses to interact with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prestigious award given to professional plays, similar to the Grammys or an Oscar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line before your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the stage that extends over the 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Anyone whohelps with the production that is not preforming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audition where an actor/actress is given the script right before the audition, and is given a few minutes to prepare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 </dc:title>
  <dcterms:created xsi:type="dcterms:W3CDTF">2021-10-11T19:40:43Z</dcterms:created>
  <dcterms:modified xsi:type="dcterms:W3CDTF">2021-10-11T19:40:43Z</dcterms:modified>
</cp:coreProperties>
</file>