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know the words without needing to hold your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characters move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sentence from the text of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people involved backstage who help organize the technical pieces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in which plays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helps audience members to their seats.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performing the action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in charge of all operations in the box office as well as assisting patrons.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 of the theatre that the audience can't see.  Where actors change, get ready and don't have to be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Speaking the words properly and clearly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writes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equivalent of an interview for the actor in order to earn a part in a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charge of deciding what actors will play each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visually appealing image seen onstage that utilizes the actors and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amount of text spoken by one character to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responsible for running all operations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on the script done before staging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call given by the Stage Manager for Actors be ready for their entrances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in charge of sculpting the play creatively by helping guide actors and the entire creative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audience sits during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continuous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space where the actors perform most</w:t>
            </w:r>
          </w:p>
        </w:tc>
      </w:tr>
    </w:tbl>
    <w:p>
      <w:pPr>
        <w:pStyle w:val="WordBankMedium"/>
      </w:pPr>
      <w:r>
        <w:t xml:space="preserve">   Theatre    </w:t>
      </w:r>
      <w:r>
        <w:t xml:space="preserve">   Backstage    </w:t>
      </w:r>
      <w:r>
        <w:t xml:space="preserve">   Blocking    </w:t>
      </w:r>
      <w:r>
        <w:t xml:space="preserve">   House Manager    </w:t>
      </w:r>
      <w:r>
        <w:t xml:space="preserve">   Stage    </w:t>
      </w:r>
      <w:r>
        <w:t xml:space="preserve">   Casting Director    </w:t>
      </w:r>
      <w:r>
        <w:t xml:space="preserve">   Places    </w:t>
      </w:r>
      <w:r>
        <w:t xml:space="preserve">   Playwright    </w:t>
      </w:r>
      <w:r>
        <w:t xml:space="preserve">   Audition    </w:t>
      </w:r>
      <w:r>
        <w:t xml:space="preserve">   Tablework    </w:t>
      </w:r>
      <w:r>
        <w:t xml:space="preserve">   Usher    </w:t>
      </w:r>
      <w:r>
        <w:t xml:space="preserve">   Stage Crew    </w:t>
      </w:r>
      <w:r>
        <w:t xml:space="preserve">   Stage Manager    </w:t>
      </w:r>
      <w:r>
        <w:t xml:space="preserve">   Monologue    </w:t>
      </w:r>
      <w:r>
        <w:t xml:space="preserve">   Enunciate    </w:t>
      </w:r>
      <w:r>
        <w:t xml:space="preserve">   Line    </w:t>
      </w:r>
      <w:r>
        <w:t xml:space="preserve">   Offbook    </w:t>
      </w:r>
      <w:r>
        <w:t xml:space="preserve">   House    </w:t>
      </w:r>
      <w:r>
        <w:t xml:space="preserve">   Stage Picture    </w:t>
      </w:r>
      <w:r>
        <w:t xml:space="preserve">   Director    </w:t>
      </w:r>
      <w:r>
        <w:t xml:space="preserve">   Scene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Crossword</dc:title>
  <dcterms:created xsi:type="dcterms:W3CDTF">2021-10-11T19:41:47Z</dcterms:created>
  <dcterms:modified xsi:type="dcterms:W3CDTF">2021-10-11T19:41:47Z</dcterms:modified>
</cp:coreProperties>
</file>