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performance designed to make a sale,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teaches and oversees music for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 actor or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tearing down the set, cleaning up, and putting things away on the final night of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writer who reviews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performance in which actors have the opportunity to display talents and/or skills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clothing worn for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the stage that extends past the proscenium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form of theatrical performance that combines songs, spoken dialogue, acting,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system that enables stage crew to hoist components such as curtains, lights, scenery, stage effects and, sometimes,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time at which a performer is expected to be at the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member of the company who understudies several chorus and/or dancing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group of actors, singers, and/or dancers who perform together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space at the front of a theater for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written by a playwright, performed by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person who creates and teaches dances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curtain that is lowered to the stage, often serving as background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actor's "waiting room", used before or after a performance or while not onstage during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actor movement on stage, usually assigned by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building where plays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acting with unnecessary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area of NYC known for its prestigious theatre performances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performing full out, should not be done unless specified by director/choreographer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"Big Apple", location of Broadway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engaging in and responding to what is currently happening in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show that goes from Broadway to traveling and performing around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oversees and puts together the production of a play or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directly offstage that hides actors and scenery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finds and auditions actors to fill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helps find jobs for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actor assigned to learn the part and fill in should the regular actor fall ill or otherwise be unable to perform the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professional theatre outside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practice for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instrument which projects a bright beam of light onto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responsible for the technical details of a theatrical production, takes full responsibility for the stage during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objects used onstage by actors during a performance or 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theatre performance that does not employ Equity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speech presented by a single character, most often to express their mental thoughts aloud, though sometimes also to directly address another character or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movement of any body part to help communicate an idea or an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phrase called out when it's time to get to your starting position for the show, always say "thank you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appointment when actor tries on costume to see if it will work for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rehearsal in which all elements of a show are performed, including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write-up that usually includes a synopsis of the project and descriptions of the characters/roles in the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actor's picture, used for auditions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switching all lights off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written text given to each actor, usually on the first day of 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conversation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words your character says, make sure you learn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theatre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 Crossword</dc:title>
  <dcterms:created xsi:type="dcterms:W3CDTF">2021-10-11T19:40:54Z</dcterms:created>
  <dcterms:modified xsi:type="dcterms:W3CDTF">2021-10-11T19:40:54Z</dcterms:modified>
</cp:coreProperties>
</file>