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Stage Areas    </w:t>
      </w:r>
      <w:r>
        <w:t xml:space="preserve">   Characterization    </w:t>
      </w:r>
      <w:r>
        <w:t xml:space="preserve">   Audience Etiquette    </w:t>
      </w:r>
      <w:r>
        <w:t xml:space="preserve">   Focus    </w:t>
      </w:r>
      <w:r>
        <w:t xml:space="preserve">   Ensemble    </w:t>
      </w:r>
      <w:r>
        <w:t xml:space="preserve">   Tableaux    </w:t>
      </w:r>
      <w:r>
        <w:t xml:space="preserve">   Upstage Center    </w:t>
      </w:r>
      <w:r>
        <w:t xml:space="preserve">   Upstage Right    </w:t>
      </w:r>
      <w:r>
        <w:t xml:space="preserve">   Upstage Left    </w:t>
      </w:r>
      <w:r>
        <w:t xml:space="preserve">   Downstage Right    </w:t>
      </w:r>
      <w:r>
        <w:t xml:space="preserve">   Downstage Center    </w:t>
      </w:r>
      <w:r>
        <w:t xml:space="preserve">   Downstage Left    </w:t>
      </w:r>
      <w:r>
        <w:t xml:space="preserve">   Centerstage Right    </w:t>
      </w:r>
      <w:r>
        <w:t xml:space="preserve">   Centerstage Left    </w:t>
      </w:r>
      <w:r>
        <w:t xml:space="preserve">   Centerstage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Review</dc:title>
  <dcterms:created xsi:type="dcterms:W3CDTF">2021-10-11T19:41:08Z</dcterms:created>
  <dcterms:modified xsi:type="dcterms:W3CDTF">2021-10-11T19:41:08Z</dcterms:modified>
</cp:coreProperties>
</file>