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Theatre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Storyboard    </w:t>
      </w:r>
      <w:r>
        <w:t xml:space="preserve">   Feet    </w:t>
      </w:r>
      <w:r>
        <w:t xml:space="preserve">   Stomach    </w:t>
      </w:r>
      <w:r>
        <w:t xml:space="preserve">   Heart    </w:t>
      </w:r>
      <w:r>
        <w:t xml:space="preserve">   Head    </w:t>
      </w:r>
      <w:r>
        <w:t xml:space="preserve">   Presentationalism    </w:t>
      </w:r>
      <w:r>
        <w:t xml:space="preserve">   Epic Theatre    </w:t>
      </w:r>
      <w:r>
        <w:t xml:space="preserve">   Absurdism    </w:t>
      </w:r>
      <w:r>
        <w:t xml:space="preserve">   Realism    </w:t>
      </w:r>
      <w:r>
        <w:t xml:space="preserve">   Body    </w:t>
      </w:r>
      <w:r>
        <w:t xml:space="preserve">   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Vocabulary Word Search</dc:title>
  <dcterms:created xsi:type="dcterms:W3CDTF">2021-10-11T19:40:32Z</dcterms:created>
  <dcterms:modified xsi:type="dcterms:W3CDTF">2021-10-11T19:40:32Z</dcterms:modified>
</cp:coreProperties>
</file>