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Vocabulary and Holiday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audience    </w:t>
      </w:r>
      <w:r>
        <w:t xml:space="preserve">   celebrate    </w:t>
      </w:r>
      <w:r>
        <w:t xml:space="preserve">   charades    </w:t>
      </w:r>
      <w:r>
        <w:t xml:space="preserve">   ensemble    </w:t>
      </w:r>
      <w:r>
        <w:t xml:space="preserve">   expressions    </w:t>
      </w:r>
      <w:r>
        <w:t xml:space="preserve">   facial    </w:t>
      </w:r>
      <w:r>
        <w:t xml:space="preserve">   focus    </w:t>
      </w:r>
      <w:r>
        <w:t xml:space="preserve">   fun    </w:t>
      </w:r>
      <w:r>
        <w:t xml:space="preserve">   game    </w:t>
      </w:r>
      <w:r>
        <w:t xml:space="preserve">   group    </w:t>
      </w:r>
      <w:r>
        <w:t xml:space="preserve">   holiday    </w:t>
      </w:r>
      <w:r>
        <w:t xml:space="preserve">   level    </w:t>
      </w:r>
      <w:r>
        <w:t xml:space="preserve">   pantomime    </w:t>
      </w:r>
      <w:r>
        <w:t xml:space="preserve">   perform    </w:t>
      </w:r>
      <w:r>
        <w:t xml:space="preserve">   pose    </w:t>
      </w:r>
      <w:r>
        <w:t xml:space="preserve">   rehearse    </w:t>
      </w:r>
      <w:r>
        <w:t xml:space="preserve">   sightlines    </w:t>
      </w:r>
      <w:r>
        <w:t xml:space="preserve">   silent    </w:t>
      </w:r>
      <w:r>
        <w:t xml:space="preserve">   snow    </w:t>
      </w:r>
      <w:r>
        <w:t xml:space="preserve">   statue    </w:t>
      </w:r>
      <w:r>
        <w:t xml:space="preserve">   tableau    </w:t>
      </w:r>
      <w:r>
        <w:t xml:space="preserve">   vacation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 and Holiday Terms</dc:title>
  <dcterms:created xsi:type="dcterms:W3CDTF">2021-10-11T19:41:26Z</dcterms:created>
  <dcterms:modified xsi:type="dcterms:W3CDTF">2021-10-11T19:41:26Z</dcterms:modified>
</cp:coreProperties>
</file>