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Theatre Vocabulary- martinbaker.fr 2021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opening in the wall which stands between stage and auditorium in some theatres; the picture frame through which the audience sees the play. The "fourth wall».(10,4)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of the director choosing actors to perform the characters in the play.(7)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where the director or casting director of a production asks actors / actresses / performers to show him/her what they can do.(8)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part of the theatre accommodating the audience during the performance.(10)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members of the acting company.(4)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passage through seating in a Theatre.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members of the acting company.(4)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superstitious and widely accepted alternative to 'Good Luck’(5,1,3)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command given to technical departments to carry out a particular operation.(3)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person with responsibility for the overall artistic vision of a production.(8)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cast, crew and other staff associated with a show.(7)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Part of the theatre front of house area where audience members can buy tickets.(3,5)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spoken text of a play - conversations between characters.(5)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Furnishings, set dressings, and all items large and small which cannot be classified as scenery, electrics or wardrobe.(5)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part of the stage and theatre which is out of the sight of the audience.(9)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sequence of performances of the same production.(3)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Afternoon performance of a show.(7)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part of the theatre in front of the proscenium arch.(5,2,5)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Rooms containing clothes rails and mirrors (often surrounded with lights) in which actors change into their costumes and apply make-up.(8,5)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an actor is asked by the Director to return for the 2nd phase of casting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stage where the audience are seated on at least two (normally three or all four) sides of the whole acting area.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acknowledgement of applause. (7,4)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Clothes worn by the actors onstage.(8)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full run through of a play in costume and with stage properties shortly before the first performance(5,9)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out of view areas to the sides of the acting area.(5)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Complete absence of stage lighting.(8)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Subdivision between sections of a play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Break between sections of a performance.(8)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Assistant Stage Manager Abbrv. (3)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Theatre Vocabulary- martinbaker.fr 2021</dc:title>
  <dcterms:created xsi:type="dcterms:W3CDTF">2021-10-11T19:42:14Z</dcterms:created>
  <dcterms:modified xsi:type="dcterms:W3CDTF">2021-10-11T19:42:14Z</dcterms:modified>
</cp:coreProperties>
</file>