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Word Scramble</w:t>
      </w:r>
    </w:p>
    <w:p>
      <w:pPr>
        <w:pStyle w:val="Questions"/>
      </w:pPr>
      <w:r>
        <w:t xml:space="preserve">1. IGOHSNRAWFEOD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IOECRDTR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IEQICRTU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TSTGINE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ANSTGNTIOA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RWTHLGAIYP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LFTINCCO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SRTICP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STEAG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LOER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OINDICT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DIOGUALE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CARETASHRC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GBKOINLC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LXAIMC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OXPSTNEIIO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TEOISNN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DTMOUEENEN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GOPTSRIAONT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ITSPVMRINIAOO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ETEMH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TLOP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IQYLULOSO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OEOOUNGLM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IADSE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Word Scramble</dc:title>
  <dcterms:created xsi:type="dcterms:W3CDTF">2021-10-11T19:41:38Z</dcterms:created>
  <dcterms:modified xsi:type="dcterms:W3CDTF">2021-10-11T19:41:38Z</dcterms:modified>
</cp:coreProperties>
</file>