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and Music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people who perform regularly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entertainer who performs spectacular gymnastic feats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song which is repeated after each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performs magic tricks to amuse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entertainment that make people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stringed musical instrument with a row of black and white keys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toy in the shape of  person or animal that you can move with strings or by putting your hand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moves their body and feet in rhythm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establishment The Everyman was up until 1930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entertainment consisting of a series of different types of act (singing, dancing and comedy)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of people who watch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song with alternating solo and chorus, of a kind originally sung by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show where the audience participates vocally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theatrical technique of suggesting action, character or emotion without words, using only gesture, expression, and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and Music Hall</dc:title>
  <dcterms:created xsi:type="dcterms:W3CDTF">2021-10-11T19:41:49Z</dcterms:created>
  <dcterms:modified xsi:type="dcterms:W3CDTF">2021-10-11T19:41:49Z</dcterms:modified>
</cp:coreProperties>
</file>