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Scenery around the border of a drop or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Performance space within the stage floor is slanted up towards the back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audience sits on two or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move a stage anywhere you prefer and put the audience anywhere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piece consisting of a lightweight frame covered with canvas,muslin,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Actors who don’t acknowledge the presence of the audience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Actors who acknowledge the presence of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audience views the action as if though a picture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wall between the actors and actors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theatre in London where willam Shakespeare’s plays were preformed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sides of proscenium stage used to hide actors or crew during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permanent building at the back of a theater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terms:created xsi:type="dcterms:W3CDTF">2021-10-11T19:41:06Z</dcterms:created>
  <dcterms:modified xsi:type="dcterms:W3CDTF">2021-10-11T19:41:06Z</dcterms:modified>
</cp:coreProperties>
</file>