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costume    </w:t>
      </w:r>
      <w:r>
        <w:t xml:space="preserve">   set    </w:t>
      </w:r>
      <w:r>
        <w:t xml:space="preserve">   curtain    </w:t>
      </w:r>
      <w:r>
        <w:t xml:space="preserve">   backstage    </w:t>
      </w:r>
      <w:r>
        <w:t xml:space="preserve">   cast    </w:t>
      </w:r>
      <w:r>
        <w:t xml:space="preserve">   music    </w:t>
      </w:r>
      <w:r>
        <w:t xml:space="preserve">   lights    </w:t>
      </w:r>
      <w:r>
        <w:t xml:space="preserve">   audience    </w:t>
      </w:r>
      <w:r>
        <w:t xml:space="preserve">   sail    </w:t>
      </w:r>
      <w:r>
        <w:t xml:space="preserve">   perform    </w:t>
      </w:r>
      <w:r>
        <w:t xml:space="preserve">   actor    </w:t>
      </w:r>
      <w:r>
        <w:t xml:space="preserve">   director    </w:t>
      </w:r>
      <w:r>
        <w:t xml:space="preserve">   narrator    </w:t>
      </w:r>
      <w:r>
        <w:t xml:space="preserve">   September    </w:t>
      </w:r>
      <w:r>
        <w:t xml:space="preserve">   Lumbago    </w:t>
      </w:r>
      <w:r>
        <w:t xml:space="preserve">   tribal people    </w:t>
      </w:r>
      <w:r>
        <w:t xml:space="preserve">   sailors    </w:t>
      </w:r>
      <w:r>
        <w:t xml:space="preserve">   dynamite    </w:t>
      </w:r>
      <w:r>
        <w:t xml:space="preserve">   ship    </w:t>
      </w:r>
      <w:r>
        <w:t xml:space="preserve">   Captain    </w:t>
      </w:r>
      <w:r>
        <w:t xml:space="preserve">   medallion    </w:t>
      </w:r>
      <w:r>
        <w:t xml:space="preserve">   Fiddlesticks    </w:t>
      </w:r>
      <w:r>
        <w:t xml:space="preserve">   Curry Bean    </w:t>
      </w:r>
      <w:r>
        <w:t xml:space="preserve">   thunder    </w:t>
      </w:r>
      <w:r>
        <w:t xml:space="preserve">   choreography    </w:t>
      </w:r>
      <w:r>
        <w:t xml:space="preserve">   stage    </w:t>
      </w:r>
      <w:r>
        <w:t xml:space="preserve">   pirates    </w:t>
      </w:r>
      <w:r>
        <w:t xml:space="preserve">   production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terms:created xsi:type="dcterms:W3CDTF">2021-10-11T19:40:53Z</dcterms:created>
  <dcterms:modified xsi:type="dcterms:W3CDTF">2021-10-11T19:40:53Z</dcterms:modified>
</cp:coreProperties>
</file>