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of the Far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Eastern Theatre is known for its great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Japanese theatre which is highly stylised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screen used for shadow puppets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Japanese puppet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Major influence for Not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Banraku puppets were extremely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Theatre in the Far East had a close link to spirituality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Kabuki was originally performed by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Kabuki made strong use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theatre enacts stories of gods, nobles, ..., ghosts, warriors and beautiful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theatre blends movement, music, dance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men needed to operate some Banraku puppets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Noh performances were based 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Shadow puppeteers were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status granted to celebrated Not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theatre used a ..., just like Greek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Noh performers would wear ..., just like Greek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priestess who created Kabuki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Japanese theatre developed by commoners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Theatre in Japan and China developed out of ritual practices and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of the Far East</dc:title>
  <dcterms:created xsi:type="dcterms:W3CDTF">2021-10-11T19:41:14Z</dcterms:created>
  <dcterms:modified xsi:type="dcterms:W3CDTF">2021-10-11T19:41:14Z</dcterms:modified>
</cp:coreProperties>
</file>