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Audition    </w:t>
      </w:r>
      <w:r>
        <w:t xml:space="preserve">   Exposition    </w:t>
      </w:r>
      <w:r>
        <w:t xml:space="preserve">   Improvisation    </w:t>
      </w:r>
      <w:r>
        <w:t xml:space="preserve">   Prompter    </w:t>
      </w:r>
      <w:r>
        <w:t xml:space="preserve">   Rehearsal    </w:t>
      </w:r>
      <w:r>
        <w:t xml:space="preserve">   Scene    </w:t>
      </w:r>
      <w:r>
        <w:t xml:space="preserve">   Director    </w:t>
      </w:r>
      <w:r>
        <w:t xml:space="preserve">   Chorus    </w:t>
      </w:r>
      <w:r>
        <w:t xml:space="preserve">   Blackout    </w:t>
      </w:r>
      <w:r>
        <w:t xml:space="preserve">   Cyclorama    </w:t>
      </w:r>
      <w:r>
        <w:t xml:space="preserve">   Cast    </w:t>
      </w:r>
      <w:r>
        <w:t xml:space="preserve">   Proscenium    </w:t>
      </w:r>
      <w:r>
        <w:t xml:space="preserve">   Stage right    </w:t>
      </w:r>
      <w:r>
        <w:t xml:space="preserve">   Actor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wordsearch </dc:title>
  <dcterms:created xsi:type="dcterms:W3CDTF">2021-10-11T19:41:13Z</dcterms:created>
  <dcterms:modified xsi:type="dcterms:W3CDTF">2021-10-11T19:41:13Z</dcterms:modified>
</cp:coreProperties>
</file>