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Theatrical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funds the production and designates a Director. For our purposes the Producer is usually the school or drama club.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Run 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the main vision of the production. They must interpret the script and the characters relationships. They lead rehearsals and determine stage blocking.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Set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the running of the stage during Production. They are required to call for the cueing of lights, sounds, sets, Props and actors during the show.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 the script, work with the director to determine relationships with the other characters, and strive to fulfill the pacing and tempo decisions of the director.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Costume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in consultation with the Director to develop clothing, based on character analysis, for the actors.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Stage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in consultation with the Director and the Production Manager to articulate the primary vision of the production through the design and creation of sets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the director to establish the lighting “look” for each scene and transitional lighting.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Lighting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in consultation with the Director to develop appropriate makeup for the actors.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the Director to fabricate the soundtrack for the production, collecting or creating the sounds necessary for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House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the placement and removal of sets and props during scene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oversees all non-creative aspects of the theater, including finances, budget, advertising, and general running of the theater.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Box Office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the sale of tickets and works in coordination with the House Manager for the organization of seating.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Sound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seating of the audience, program dispersal, and the general order and cleanliness of the seating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Business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the audience side of the curtain. They are responsible for the arrival, seating, and dispersal of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Makeup Designer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Jobs</dc:title>
  <dcterms:created xsi:type="dcterms:W3CDTF">2021-10-11T19:40:57Z</dcterms:created>
  <dcterms:modified xsi:type="dcterms:W3CDTF">2021-10-11T19:40:57Z</dcterms:modified>
</cp:coreProperties>
</file>