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Theatrical Sound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playing back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responsible for designing the sound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box filled with broken glass, used for sound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crew to check levels and cues without the audience hearing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recording and amplifying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project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"mixer" or a "console"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you don't have to get the rights to is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microphone small enough to be hidden on the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Sound Design</dc:title>
  <dcterms:created xsi:type="dcterms:W3CDTF">2021-10-11T19:40:37Z</dcterms:created>
  <dcterms:modified xsi:type="dcterms:W3CDTF">2021-10-11T19:40:37Z</dcterms:modified>
</cp:coreProperties>
</file>