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preventing the audience from seeing areas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from which the audience watches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areas in front of the proscenium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of a production often separated by intermissions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communication system usually consisting of headphones and a microphone that allows coordination of the technical departments during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responsible for calling the cast to position at the correct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use of tape to mark the on stage position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masking hung above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piece of fabric often painted that forms part of the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cloth hung to form the back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dividing line (imaginary) between the left and right halves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area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backstage call 5 minutes prior to curtain up to get the cast into position for the first scene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scene inside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final scene of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backstage call given 35 minutes before curtain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bows at the end of a show after the finale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handheld or handsize 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check of costumes prior to the dress rehearsal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break during a show between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when all stage lighting is turned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piece of fabric often painted that forms part of the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persons leaving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arranging the movement and actions of the cast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signal to do something for example say the next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Theatrical Terms</dc:title>
  <dcterms:created xsi:type="dcterms:W3CDTF">2021-10-11T19:42:19Z</dcterms:created>
  <dcterms:modified xsi:type="dcterms:W3CDTF">2021-10-11T19:42:19Z</dcterms:modified>
</cp:coreProperties>
</file>