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Theatrical and Cinematic Elements in Film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Theatrical and Cinematic Elements in Film </dc:title>
  <dcterms:created xsi:type="dcterms:W3CDTF">2022-09-03T16:02:59Z</dcterms:created>
  <dcterms:modified xsi:type="dcterms:W3CDTF">2022-09-03T16:02:59Z</dcterms:modified>
</cp:coreProperties>
</file>