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Defined in s3 Theft Act 1968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Lloyd (1985) the ________ ________ must have gone out of the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section of the Theft Act 1968 defines honesty?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 tried to sell the stolen car back to the owner, so claimed there was no intention to permanently deprive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test has traditionally been used to determine dishonesty?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case was a man found guilty of stealing his own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"Did the defendant realise what he was doing was dishonest" is objective or subjective?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item which can be classed as 'property'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Wild _________ cannot be stolen unless in captivity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case illustrates you cannot consent to appropriation?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case illustrates dead bodies can be 'property'?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part of the mens rea for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item of food which cannot be stolen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cannot be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section of the Theft Act 1968 defines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defendant will not be dishonest if he believes he has the owner's _________ to take the item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defendant treats the thing as his own, i.e. to ____________ of the other's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prove a defendant was acting dishonestly, it is dependant on their own personal 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Theft</dc:title>
  <dcterms:created xsi:type="dcterms:W3CDTF">2021-10-11T19:41:40Z</dcterms:created>
  <dcterms:modified xsi:type="dcterms:W3CDTF">2021-10-11T19:41:40Z</dcterms:modified>
</cp:coreProperties>
</file>