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Tīhei Mauriora!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Ē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kapakapa    </w:t>
      </w:r>
      <w:r>
        <w:t xml:space="preserve">   awhiawhi    </w:t>
      </w:r>
      <w:r>
        <w:t xml:space="preserve">   āwhina    </w:t>
      </w:r>
      <w:r>
        <w:t xml:space="preserve">   Hokaikai    </w:t>
      </w:r>
      <w:r>
        <w:t xml:space="preserve">   hua rākau    </w:t>
      </w:r>
      <w:r>
        <w:t xml:space="preserve">   hua whenua    </w:t>
      </w:r>
      <w:r>
        <w:t xml:space="preserve">   Kōpu    </w:t>
      </w:r>
      <w:r>
        <w:t xml:space="preserve">   Pēpi    </w:t>
      </w:r>
      <w:r>
        <w:t xml:space="preserve">   whānau    </w:t>
      </w:r>
      <w:r>
        <w:t xml:space="preserve">   Auahi Kore    </w:t>
      </w:r>
      <w:r>
        <w:t xml:space="preserve">   Tari Hauora    </w:t>
      </w:r>
      <w:r>
        <w:t xml:space="preserve">   Pāpā    </w:t>
      </w:r>
      <w:r>
        <w:t xml:space="preserve">   Māmā    </w:t>
      </w:r>
      <w:r>
        <w:t xml:space="preserve">   pakeke    </w:t>
      </w:r>
      <w:r>
        <w:t xml:space="preserve">   hāpu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Tīhei Mauriora!</dc:title>
  <dcterms:created xsi:type="dcterms:W3CDTF">2021-10-11T19:50:12Z</dcterms:created>
  <dcterms:modified xsi:type="dcterms:W3CDTF">2021-10-11T19:50:12Z</dcterms:modified>
</cp:coreProperties>
</file>