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Are Still Watching...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TEWWG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Fugee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responsible for Tea Cake's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a "Children's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No-good husband of Delia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TEWWG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 with a story about Paul Revere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1920s African-American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setting in TEWWG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"Humble"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streamed artist of all-time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Rappers who apologize to Ms.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Mayor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Raps about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Are Still Watching...</dc:title>
  <dcterms:created xsi:type="dcterms:W3CDTF">2021-10-11T19:41:42Z</dcterms:created>
  <dcterms:modified xsi:type="dcterms:W3CDTF">2021-10-11T19:41:42Z</dcterms:modified>
</cp:coreProperties>
</file>