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Their Eyes Were Watching God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Medium"/>
      </w:pPr>
      <w:r>
        <w:t xml:space="preserve">   UNCTUOUSNESS    </w:t>
      </w:r>
      <w:r>
        <w:t xml:space="preserve">   ASSAIL    </w:t>
      </w:r>
      <w:r>
        <w:t xml:space="preserve">   BELITTLE    </w:t>
      </w:r>
      <w:r>
        <w:t xml:space="preserve">   BOOK    </w:t>
      </w:r>
      <w:r>
        <w:t xml:space="preserve">   ZORA    </w:t>
      </w:r>
      <w:r>
        <w:t xml:space="preserve">   EYES    </w:t>
      </w:r>
      <w:r>
        <w:t xml:space="preserve">   WATCHING    </w:t>
      </w:r>
      <w:r>
        <w:t xml:space="preserve">   GOD    </w:t>
      </w:r>
      <w:r>
        <w:t xml:space="preserve">   ABUSE    </w:t>
      </w:r>
      <w:r>
        <w:t xml:space="preserve">   MOTOR BOAT    </w:t>
      </w:r>
      <w:r>
        <w:t xml:space="preserve">   LIAS    </w:t>
      </w:r>
      <w:r>
        <w:t xml:space="preserve">   NUKIE    </w:t>
      </w:r>
      <w:r>
        <w:t xml:space="preserve">   DOUBLE UGLY    </w:t>
      </w:r>
      <w:r>
        <w:t xml:space="preserve">   ANNIE    </w:t>
      </w:r>
      <w:r>
        <w:t xml:space="preserve">   HEZEKIAH    </w:t>
      </w:r>
      <w:r>
        <w:t xml:space="preserve">   OSCAR    </w:t>
      </w:r>
      <w:r>
        <w:t xml:space="preserve">   LIGE    </w:t>
      </w:r>
      <w:r>
        <w:t xml:space="preserve">   SAM    </w:t>
      </w:r>
      <w:r>
        <w:t xml:space="preserve">   JOHNNY    </w:t>
      </w:r>
      <w:r>
        <w:t xml:space="preserve">   MISS WASHBURN    </w:t>
      </w:r>
      <w:r>
        <w:t xml:space="preserve">   TEA CAKE    </w:t>
      </w:r>
      <w:r>
        <w:t xml:space="preserve">   VERGIBLE    </w:t>
      </w:r>
      <w:r>
        <w:t xml:space="preserve">   JOE    </w:t>
      </w:r>
      <w:r>
        <w:t xml:space="preserve">   JODY    </w:t>
      </w:r>
      <w:r>
        <w:t xml:space="preserve">   LOGAN    </w:t>
      </w:r>
      <w:r>
        <w:t xml:space="preserve">   NANNY    </w:t>
      </w:r>
      <w:r>
        <w:t xml:space="preserve">   PHEOBY    </w:t>
      </w:r>
      <w:r>
        <w:t xml:space="preserve">   JANIE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Their Eyes Were Watching God</dc:title>
  <dcterms:created xsi:type="dcterms:W3CDTF">2021-10-11T19:41:49Z</dcterms:created>
  <dcterms:modified xsi:type="dcterms:W3CDTF">2021-10-11T19:41:49Z</dcterms:modified>
</cp:coreProperties>
</file>