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teacher    </w:t>
      </w:r>
      <w:r>
        <w:t xml:space="preserve">   example    </w:t>
      </w:r>
      <w:r>
        <w:t xml:space="preserve">   describe    </w:t>
      </w:r>
      <w:r>
        <w:t xml:space="preserve">   paragraph    </w:t>
      </w:r>
      <w:r>
        <w:t xml:space="preserve">   different    </w:t>
      </w:r>
      <w:r>
        <w:t xml:space="preserve">   america    </w:t>
      </w:r>
      <w:r>
        <w:t xml:space="preserve">   sometimes    </w:t>
      </w:r>
      <w:r>
        <w:t xml:space="preserve">   mountain    </w:t>
      </w:r>
      <w:r>
        <w:t xml:space="preserve">   morning    </w:t>
      </w:r>
      <w:r>
        <w:t xml:space="preserve">   sentence    </w:t>
      </w:r>
      <w:r>
        <w:t xml:space="preserve">   remember    </w:t>
      </w:r>
      <w:r>
        <w:t xml:space="preserve">   interesting    </w:t>
      </w:r>
      <w:r>
        <w:t xml:space="preserve">   travel    </w:t>
      </w:r>
      <w:r>
        <w:t xml:space="preserve">   heard    </w:t>
      </w:r>
      <w:r>
        <w:t xml:space="preserve">   thought    </w:t>
      </w:r>
      <w:r>
        <w:t xml:space="preserve">   complete    </w:t>
      </w:r>
      <w:r>
        <w:t xml:space="preserve">   question    </w:t>
      </w:r>
      <w:r>
        <w:t xml:space="preserve">   often    </w:t>
      </w:r>
      <w:r>
        <w:t xml:space="preserve">   envoy    </w:t>
      </w:r>
      <w:r>
        <w:t xml:space="preserve">   diffuse    </w:t>
      </w:r>
      <w:r>
        <w:t xml:space="preserve">   watching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2021-10-11T19:40:53Z</dcterms:created>
  <dcterms:modified xsi:type="dcterms:W3CDTF">2021-10-11T19:40:53Z</dcterms:modified>
</cp:coreProperties>
</file>