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Their Eyes Were Watching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Personality    </w:t>
      </w:r>
      <w:r>
        <w:t xml:space="preserve">   Important    </w:t>
      </w:r>
      <w:r>
        <w:t xml:space="preserve">   Different    </w:t>
      </w:r>
      <w:r>
        <w:t xml:space="preserve">   Community    </w:t>
      </w:r>
      <w:r>
        <w:t xml:space="preserve">   Solution    </w:t>
      </w:r>
      <w:r>
        <w:t xml:space="preserve">   Honestly    </w:t>
      </w:r>
      <w:r>
        <w:t xml:space="preserve">   Stand    </w:t>
      </w:r>
      <w:r>
        <w:t xml:space="preserve">   Justice    </w:t>
      </w:r>
      <w:r>
        <w:t xml:space="preserve">   Watching    </w:t>
      </w:r>
      <w:r>
        <w:t xml:space="preserve">   Teacher    </w:t>
      </w:r>
      <w:r>
        <w:t xml:space="preserve">   Knowledge    </w:t>
      </w:r>
      <w:r>
        <w:t xml:space="preserve">   Remember    </w:t>
      </w:r>
      <w:r>
        <w:t xml:space="preserve">   Doesnt    </w:t>
      </w:r>
      <w:r>
        <w:t xml:space="preserve">   National    </w:t>
      </w:r>
      <w:r>
        <w:t xml:space="preserve">   Communication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</dc:title>
  <dcterms:created xsi:type="dcterms:W3CDTF">2021-10-11T19:40:56Z</dcterms:created>
  <dcterms:modified xsi:type="dcterms:W3CDTF">2021-10-11T19:40:56Z</dcterms:modified>
</cp:coreProperties>
</file>