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Their Eyes Were Watching God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spread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laugh nervously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knowing or perceiving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collection of things wrapped or boxed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of or resembling brass,as in color or hardness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hide under a false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characterized by extravagance and profusion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large and densely populated urban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become wider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territory within which power can be exercised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tending to betray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moral duty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attack and bombard with or as if with missiles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line at which the sky and earth appear to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vigorous and enthusiastic enjoyment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gradually deprive of mother's milk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disposed or willing to believe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violate the sacred character of a place or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exacting especially about details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acceptance of an unpleasant but inevitable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comfort you feel when soothed in times of disappointment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perceive by inhaling through the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property of something that is great in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speed at which a composition to be played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Their Eyes Were Watching God </dc:title>
  <dcterms:created xsi:type="dcterms:W3CDTF">2021-10-12T20:21:58Z</dcterms:created>
  <dcterms:modified xsi:type="dcterms:W3CDTF">2021-10-12T20:21:58Z</dcterms:modified>
</cp:coreProperties>
</file>