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built a post office and a (blank) when he first brought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third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 doesn't let Janie (blank) at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 Cake secret profession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Janie's mother and grandmother was both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Janie didn't want to marry Logan because she didn't (blank)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Janie's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 buy (blank) for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Janie uses this to symbolize a new path in womanhood.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Janie wearing when she returned to Eatonville?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Janie is jealous of Tea Cake and (blank)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is happy when Joe installs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 forces Janie to wear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 Cake real name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Janie born and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is prejudice towards someone who skin is darker. They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Janie's bestfriend in Eatonville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 Bonner was tease because of his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Tea Cake and Janie playing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 Cake died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raised Janie?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Janie was this age when she realize she wasn't white.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</dc:title>
  <dcterms:created xsi:type="dcterms:W3CDTF">2021-12-14T03:39:08Z</dcterms:created>
  <dcterms:modified xsi:type="dcterms:W3CDTF">2021-12-14T03:39:08Z</dcterms:modified>
</cp:coreProperties>
</file>