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Their Eyes Were Watching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PHOEBY    </w:t>
      </w:r>
      <w:r>
        <w:t xml:space="preserve">   EVERGLADES    </w:t>
      </w:r>
      <w:r>
        <w:t xml:space="preserve">   SEMINOLES    </w:t>
      </w:r>
      <w:r>
        <w:t xml:space="preserve">   JANIE    </w:t>
      </w:r>
      <w:r>
        <w:t xml:space="preserve">   MUCK    </w:t>
      </w:r>
      <w:r>
        <w:t xml:space="preserve">   SEEDS    </w:t>
      </w:r>
      <w:r>
        <w:t xml:space="preserve">   JACKSONVILLE    </w:t>
      </w:r>
      <w:r>
        <w:t xml:space="preserve">   SOP    </w:t>
      </w:r>
      <w:r>
        <w:t xml:space="preserve">   JODY    </w:t>
      </w:r>
      <w:r>
        <w:t xml:space="preserve">   RABIES    </w:t>
      </w:r>
      <w:r>
        <w:t xml:space="preserve">   BOOTYNY    </w:t>
      </w:r>
      <w:r>
        <w:t xml:space="preserve">   RIFLE    </w:t>
      </w:r>
      <w:r>
        <w:t xml:space="preserve">   LAMP    </w:t>
      </w:r>
      <w:r>
        <w:t xml:space="preserve">   FREE SPACE    </w:t>
      </w:r>
      <w:r>
        <w:t xml:space="preserve">   MOTORBOAT    </w:t>
      </w:r>
      <w:r>
        <w:t xml:space="preserve">   SWALLOW    </w:t>
      </w:r>
      <w:r>
        <w:t xml:space="preserve">   TURNER    </w:t>
      </w:r>
      <w:r>
        <w:t xml:space="preserve">   HAIR    </w:t>
      </w:r>
      <w:r>
        <w:t xml:space="preserve">   EATONVILLE    </w:t>
      </w:r>
      <w:r>
        <w:t xml:space="preserve">   CAKE    </w:t>
      </w:r>
      <w:r>
        <w:t xml:space="preserve">   OKECHOBEE    </w:t>
      </w:r>
      <w:r>
        <w:t xml:space="preserve">   WOODS    </w:t>
      </w:r>
      <w:r>
        <w:t xml:space="preserve">   COODEMAY    </w:t>
      </w:r>
      <w:r>
        <w:t xml:space="preserve">   DOG    </w:t>
      </w:r>
      <w:r>
        <w:t xml:space="preserve">   GAMBLING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 </dc:title>
  <dcterms:created xsi:type="dcterms:W3CDTF">2021-10-11T19:41:27Z</dcterms:created>
  <dcterms:modified xsi:type="dcterms:W3CDTF">2021-10-11T19:41:27Z</dcterms:modified>
</cp:coreProperties>
</file>