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Their Eyes Were Watching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preside    </w:t>
      </w:r>
      <w:r>
        <w:t xml:space="preserve">   indulge    </w:t>
      </w:r>
      <w:r>
        <w:t xml:space="preserve">   orator    </w:t>
      </w:r>
      <w:r>
        <w:t xml:space="preserve">   banister    </w:t>
      </w:r>
      <w:r>
        <w:t xml:space="preserve">   saunter    </w:t>
      </w:r>
      <w:r>
        <w:t xml:space="preserve">   skillet    </w:t>
      </w:r>
      <w:r>
        <w:t xml:space="preserve">   dazzling    </w:t>
      </w:r>
      <w:r>
        <w:t xml:space="preserve">   aggravating    </w:t>
      </w:r>
      <w:r>
        <w:t xml:space="preserve">   mien    </w:t>
      </w:r>
      <w:r>
        <w:t xml:space="preserve">   cosmic    </w:t>
      </w:r>
      <w:r>
        <w:t xml:space="preserve">   revelation    </w:t>
      </w:r>
      <w:r>
        <w:t xml:space="preserve">   relish    </w:t>
      </w:r>
      <w:r>
        <w:t xml:space="preserve">   horizon    </w:t>
      </w:r>
      <w:r>
        <w:t xml:space="preserve">   treacherous    </w:t>
      </w:r>
      <w:r>
        <w:t xml:space="preserve">   sodden    </w:t>
      </w:r>
      <w:r>
        <w:t xml:space="preserve">   resignation    </w:t>
      </w:r>
      <w:r>
        <w:t xml:space="preserve">   pugnacious    </w:t>
      </w:r>
      <w:r>
        <w:t xml:space="preserve">   dilated    </w:t>
      </w:r>
      <w:r>
        <w:t xml:space="preserve">   bander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</dc:title>
  <dcterms:created xsi:type="dcterms:W3CDTF">2021-10-11T19:41:30Z</dcterms:created>
  <dcterms:modified xsi:type="dcterms:W3CDTF">2021-10-11T19:41:30Z</dcterms:modified>
</cp:coreProperties>
</file>