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Their Eyes Were Watching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Janie’s first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black city in Florida?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told Janie that the people were saying she was trying to poison Joe?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Janie spend most of her time throughout the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nanny catch Janie kissing?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funeral did Joe not let Janie attend?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Janie go after every problem?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T.E.W.W.G?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male to actually love janie?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Joe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did janie not work?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</dc:title>
  <dcterms:created xsi:type="dcterms:W3CDTF">2022-09-09T15:09:13Z</dcterms:created>
  <dcterms:modified xsi:type="dcterms:W3CDTF">2022-09-09T15:09:13Z</dcterms:modified>
</cp:coreProperties>
</file>