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that Tea Cake and Janie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Janie's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prejudice towards those with darker skin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Janie was believed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Janie's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 Cake's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Janie's second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Eatonville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Janie and her grandmother were a result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Janie's grandmother's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 was the mayor of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Joe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2021-10-11T19:41:11Z</dcterms:created>
  <dcterms:modified xsi:type="dcterms:W3CDTF">2021-10-11T19:41:11Z</dcterms:modified>
</cp:coreProperties>
</file>