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Their Eyes Were Watching The News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disease does Tea Cake get?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represents Logan's influence on Janie?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Janie starched and ______ her face.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type novel is Their Eyes Were Watching God?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Janie's 3rd husband?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Hurston compare the townspeople to?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 page 90, what is a little spark represent?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Janie compare love to?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Nature vs. 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has 60 acres of land?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Janie is left without a what in the novel?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Jody's cigar represent?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does the mule represent?</w:t>
            </w:r>
          </w:p>
        </w:tc>
      </w:tr>
    </w:tbl>
    <w:p>
      <w:pPr>
        <w:pStyle w:val="WordBankSmall"/>
      </w:pPr>
      <w:r>
        <w:t xml:space="preserve">   Janie    </w:t>
      </w:r>
      <w:r>
        <w:t xml:space="preserve">   Rabies    </w:t>
      </w:r>
      <w:r>
        <w:t xml:space="preserve">   Buzzards    </w:t>
      </w:r>
      <w:r>
        <w:t xml:space="preserve">   Logan    </w:t>
      </w:r>
      <w:r>
        <w:t xml:space="preserve">   Pear Tree    </w:t>
      </w:r>
      <w:r>
        <w:t xml:space="preserve">   Power    </w:t>
      </w:r>
      <w:r>
        <w:t xml:space="preserve">   Bildungsroman    </w:t>
      </w:r>
      <w:r>
        <w:t xml:space="preserve">   Human Souls    </w:t>
      </w:r>
      <w:r>
        <w:t xml:space="preserve">   Tea Cake    </w:t>
      </w:r>
      <w:r>
        <w:t xml:space="preserve">   Ironed    </w:t>
      </w:r>
      <w:r>
        <w:t xml:space="preserve">   Caution    </w:t>
      </w:r>
      <w:r>
        <w:t xml:space="preserve">   Voice    </w:t>
      </w:r>
      <w:r>
        <w:t xml:space="preserve">   Oak 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Their Eyes Were Watching The News</dc:title>
  <dcterms:created xsi:type="dcterms:W3CDTF">2021-10-11T19:41:46Z</dcterms:created>
  <dcterms:modified xsi:type="dcterms:W3CDTF">2021-10-11T19:41:46Z</dcterms:modified>
</cp:coreProperties>
</file>