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Their Eyes were Watching God: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Ill-tempered or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southern florida, a marshy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 tempered and sulky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spherical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or distraught with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deadly disease that causes foaming in the mouth passed by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town located in TEWWG, where Jody Starks was the mayor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talk taken from a bible during a church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intention or desire to do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unmarried woman with a dead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to pour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of people in court who determine whether someone is guilty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or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tropical cyclone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God: Crossword</dc:title>
  <dcterms:created xsi:type="dcterms:W3CDTF">2021-10-11T19:41:11Z</dcterms:created>
  <dcterms:modified xsi:type="dcterms:W3CDTF">2021-10-11T19:41:11Z</dcterms:modified>
</cp:coreProperties>
</file>