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Their Eyes were Watching God Pheoby's Version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joestarks     </w:t>
      </w:r>
      <w:r>
        <w:t xml:space="preserve">   logan killicks     </w:t>
      </w:r>
      <w:r>
        <w:t xml:space="preserve">   teacake     </w:t>
      </w:r>
      <w:r>
        <w:t xml:space="preserve">   Sam    </w:t>
      </w:r>
      <w:r>
        <w:t xml:space="preserve">   everglades    </w:t>
      </w:r>
      <w:r>
        <w:t xml:space="preserve">   self revelation     </w:t>
      </w:r>
      <w:r>
        <w:t xml:space="preserve">   caring     </w:t>
      </w:r>
      <w:r>
        <w:t xml:space="preserve">   Eatonville    </w:t>
      </w:r>
      <w:r>
        <w:t xml:space="preserve">   class    </w:t>
      </w:r>
      <w:r>
        <w:t xml:space="preserve">   confidant    </w:t>
      </w:r>
      <w:r>
        <w:t xml:space="preserve">   gender    </w:t>
      </w:r>
      <w:r>
        <w:t xml:space="preserve">   Janie's bestfriend     </w:t>
      </w:r>
      <w:r>
        <w:t xml:space="preserve">   language     </w:t>
      </w:r>
      <w:r>
        <w:t xml:space="preserve">   non-judgemental     </w:t>
      </w:r>
      <w:r>
        <w:t xml:space="preserve">   Phoeby     </w:t>
      </w:r>
      <w:r>
        <w:t xml:space="preserve">   Quiet    </w:t>
      </w:r>
      <w:r>
        <w:t xml:space="preserve">   reliable     </w:t>
      </w:r>
      <w:r>
        <w:t xml:space="preserve">   society    </w:t>
      </w:r>
      <w:r>
        <w:t xml:space="preserve">   soft spoken    </w:t>
      </w:r>
      <w:r>
        <w:t xml:space="preserve">   strong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Their Eyes were Watching God Pheoby's Version</dc:title>
  <dcterms:created xsi:type="dcterms:W3CDTF">2021-10-11T19:40:33Z</dcterms:created>
  <dcterms:modified xsi:type="dcterms:W3CDTF">2021-10-11T19:40:33Z</dcterms:modified>
</cp:coreProperties>
</file>