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Their Eyes were Watching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Medium"/>
      </w:pPr>
      <w:r>
        <w:t xml:space="preserve">   logan killicks    </w:t>
      </w:r>
      <w:r>
        <w:t xml:space="preserve">   Mr.washburn    </w:t>
      </w:r>
      <w:r>
        <w:t xml:space="preserve">   Mrs.Washburn    </w:t>
      </w:r>
      <w:r>
        <w:t xml:space="preserve">   Pheoby Watson    </w:t>
      </w:r>
      <w:r>
        <w:t xml:space="preserve">   Tea Cake    </w:t>
      </w:r>
      <w:r>
        <w:t xml:space="preserve">   Everglades    </w:t>
      </w:r>
      <w:r>
        <w:t xml:space="preserve">   Nanny    </w:t>
      </w:r>
      <w:r>
        <w:t xml:space="preserve">   Janie    </w:t>
      </w:r>
      <w:r>
        <w:t xml:space="preserve">   Flordia    </w:t>
      </w:r>
      <w:r>
        <w:t xml:space="preserve">   Jody Starks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Their Eyes were Watching God</dc:title>
  <dcterms:created xsi:type="dcterms:W3CDTF">2021-10-11T19:41:44Z</dcterms:created>
  <dcterms:modified xsi:type="dcterms:W3CDTF">2021-10-11T19:41:44Z</dcterms:modified>
</cp:coreProperties>
</file>