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Their eyes were watching god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Nanny    </w:t>
      </w:r>
      <w:r>
        <w:t xml:space="preserve">   Janie    </w:t>
      </w:r>
      <w:r>
        <w:t xml:space="preserve">   Teacake    </w:t>
      </w:r>
      <w:r>
        <w:t xml:space="preserve">   Tampa    </w:t>
      </w:r>
      <w:r>
        <w:t xml:space="preserve">   Belle glade    </w:t>
      </w:r>
      <w:r>
        <w:t xml:space="preserve">   Jacksonville    </w:t>
      </w:r>
      <w:r>
        <w:t xml:space="preserve">   Ocala    </w:t>
      </w:r>
      <w:r>
        <w:t xml:space="preserve">   Orlando    </w:t>
      </w:r>
      <w:r>
        <w:t xml:space="preserve">   Eatonville    </w:t>
      </w:r>
      <w:r>
        <w:t xml:space="preserve">   West Florida    </w:t>
      </w:r>
      <w:r>
        <w:t xml:space="preserve">   Everglades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Their eyes were watching god </dc:title>
  <dcterms:created xsi:type="dcterms:W3CDTF">2021-10-11T19:41:58Z</dcterms:created>
  <dcterms:modified xsi:type="dcterms:W3CDTF">2021-10-11T19:41:58Z</dcterms:modified>
</cp:coreProperties>
</file>